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1252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Тишкина Николая Николаевича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РФ,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Тишкин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217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Тюмень – Ханты-Мансийск, </w:t>
      </w:r>
      <w:r>
        <w:rPr>
          <w:rFonts w:ascii="Times New Roman" w:eastAsia="Times New Roman" w:hAnsi="Times New Roman" w:cs="Times New Roman"/>
        </w:rPr>
        <w:t xml:space="preserve">Тобольский </w:t>
      </w:r>
      <w:r>
        <w:rPr>
          <w:rFonts w:ascii="Times New Roman" w:eastAsia="Times New Roman" w:hAnsi="Times New Roman" w:cs="Times New Roman"/>
        </w:rPr>
        <w:t>район</w:t>
      </w:r>
      <w:r>
        <w:rPr>
          <w:rFonts w:ascii="Times New Roman" w:eastAsia="Times New Roman" w:hAnsi="Times New Roman" w:cs="Times New Roman"/>
        </w:rPr>
        <w:t xml:space="preserve"> Тюменская область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Ниссан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TRAIL</w:t>
      </w:r>
      <w:r>
        <w:rPr>
          <w:rFonts w:ascii="Times New Roman" w:eastAsia="Times New Roman" w:hAnsi="Times New Roman" w:cs="Times New Roman"/>
        </w:rPr>
        <w:t xml:space="preserve"> 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2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9.1.1, </w:t>
      </w:r>
      <w:r>
        <w:rPr>
          <w:rFonts w:ascii="Times New Roman" w:eastAsia="Times New Roman" w:hAnsi="Times New Roman" w:cs="Times New Roman"/>
        </w:rPr>
        <w:t>11.4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 xml:space="preserve">на мосту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пересечением дорожной разметки 1.1.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 приходит к следующему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п.11.4 ПДД РФ, обгон запрещен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мосту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 xml:space="preserve">Тишкин Н.Н. 19.05.2024 в 14 час. 05 мин. на 217 км. автодороги Тюмень – Ханты-Мансийск, Тобольский район Тюменская область, управляя транспортным средством Ниссан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TRAIL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2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9.1.1, 11.4 ПДД РФ, совершил обгон с выездом на полосу дороги предназначенную для встречного движения в зоне действия горизонтальной дорожной разметки 1.1 ПДД РФ и моста через р. Опалиха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Тишкиным Н.Н.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 xml:space="preserve">Тишкин Н.Н. 19.05.2024 в 14 час. 05 мин. на 217 км. автодороги Тюмень – Ханты-Мансийск, Тобольский район Тюменская область, управляя транспортным средством Ниссан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TRAIL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2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п. 1.3, 9.1.1, 11.4 ПДД РФ, совершил обгон с выездом на полосу дороги </w:t>
      </w:r>
      <w:r>
        <w:rPr>
          <w:rFonts w:ascii="Times New Roman" w:eastAsia="Times New Roman" w:hAnsi="Times New Roman" w:cs="Times New Roman"/>
        </w:rPr>
        <w:t>предназначенную для встречного движения в зоне действия горизонтальной дорожной разметки 1.1 ПДД РФ и моста через р. Опалиха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>взвода № 2 в составе ОР ДПС Госавтоинспекции МО МВД России «Тобольский»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Тишкин Н.Н. 19.05.2024 в 14 час. 05 мин. на 217 км. автодороги Тюмень – Ханты-Мансийск, Тобольский район Тюменская область, управляя транспортным средством Ниссан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TRAIL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2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9.1.1, 11.4 ПДД РФ, совершил обгон с выездом на полосу дороги предназначенную для встречного движения в зоне действия горизонтальной дорожной разметки 1.1 ПДД РФ и моста через р. Опалиха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</w:t>
      </w:r>
      <w:r>
        <w:rPr>
          <w:b w:val="0"/>
          <w:bCs w:val="0"/>
          <w:i w:val="0"/>
          <w:sz w:val="24"/>
          <w:szCs w:val="24"/>
        </w:rPr>
        <w:t xml:space="preserve">, согласно которой </w:t>
      </w:r>
      <w:r>
        <w:rPr>
          <w:b w:val="0"/>
          <w:bCs w:val="0"/>
          <w:i w:val="0"/>
          <w:sz w:val="24"/>
          <w:szCs w:val="24"/>
        </w:rPr>
        <w:t xml:space="preserve">автомобиль </w:t>
      </w:r>
      <w:r>
        <w:rPr>
          <w:b w:val="0"/>
          <w:bCs w:val="0"/>
          <w:i w:val="0"/>
          <w:sz w:val="24"/>
          <w:szCs w:val="24"/>
        </w:rPr>
        <w:t xml:space="preserve">Ниссан </w:t>
      </w:r>
      <w:r>
        <w:rPr>
          <w:b w:val="0"/>
          <w:bCs w:val="0"/>
          <w:i w:val="0"/>
          <w:sz w:val="24"/>
          <w:szCs w:val="24"/>
        </w:rPr>
        <w:t>X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TRAIL</w:t>
      </w:r>
      <w:r>
        <w:rPr>
          <w:b w:val="0"/>
          <w:bCs w:val="0"/>
          <w:i w:val="0"/>
          <w:sz w:val="24"/>
          <w:szCs w:val="24"/>
        </w:rPr>
        <w:t xml:space="preserve"> г/н </w:t>
      </w:r>
      <w:r>
        <w:rPr>
          <w:rStyle w:val="cat-UserDefinedgrp-32rplc-51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>, в нарушение п. 1.3, 9.1.1, 11.4 ПДД РФ, совершил обгон с выездом на полосу дороги предназначенную для встречного движения в зоне действия горизонтальной дорожной разметки 1.1 ПДД РФ и моста через р. Опалиха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фотоснимки ТС; </w:t>
      </w:r>
      <w:r>
        <w:rPr>
          <w:rFonts w:ascii="Times New Roman" w:eastAsia="Times New Roman" w:hAnsi="Times New Roman" w:cs="Times New Roman"/>
        </w:rPr>
        <w:t>список 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Тишкина Николая Николаевича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5 000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700 в </w:t>
      </w:r>
      <w:r>
        <w:rPr>
          <w:rFonts w:ascii="Times New Roman" w:eastAsia="Times New Roman" w:hAnsi="Times New Roman" w:cs="Times New Roman"/>
        </w:rPr>
        <w:t>Отделение Тюмень Банка России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>Тюмень</w:t>
      </w:r>
      <w:r>
        <w:rPr>
          <w:rFonts w:ascii="Times New Roman" w:eastAsia="Times New Roman" w:hAnsi="Times New Roman" w:cs="Times New Roman"/>
        </w:rPr>
        <w:t xml:space="preserve"> кор./сч. 401028</w:t>
      </w:r>
      <w:r>
        <w:rPr>
          <w:rFonts w:ascii="Times New Roman" w:eastAsia="Times New Roman" w:hAnsi="Times New Roman" w:cs="Times New Roman"/>
        </w:rPr>
        <w:t>109453</w:t>
      </w:r>
      <w:r>
        <w:rPr>
          <w:rFonts w:ascii="Times New Roman" w:eastAsia="Times New Roman" w:hAnsi="Times New Roman" w:cs="Times New Roman"/>
        </w:rPr>
        <w:t>700000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Fonts w:ascii="Times New Roman" w:eastAsia="Times New Roman" w:hAnsi="Times New Roman" w:cs="Times New Roman"/>
        </w:rPr>
        <w:t>017102101</w:t>
      </w:r>
      <w:r>
        <w:rPr>
          <w:rFonts w:ascii="Times New Roman" w:eastAsia="Times New Roman" w:hAnsi="Times New Roman" w:cs="Times New Roman"/>
        </w:rPr>
        <w:t xml:space="preserve"> ОКТМО 71</w:t>
      </w:r>
      <w:r>
        <w:rPr>
          <w:rFonts w:ascii="Times New Roman" w:eastAsia="Times New Roman" w:hAnsi="Times New Roman" w:cs="Times New Roman"/>
        </w:rPr>
        <w:t>710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7206044276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Fonts w:ascii="Times New Roman" w:eastAsia="Times New Roman" w:hAnsi="Times New Roman" w:cs="Times New Roman"/>
        </w:rPr>
        <w:t>720601001</w:t>
      </w:r>
      <w:r>
        <w:rPr>
          <w:rFonts w:ascii="Times New Roman" w:eastAsia="Times New Roman" w:hAnsi="Times New Roman" w:cs="Times New Roman"/>
        </w:rPr>
        <w:t xml:space="preserve">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МО </w:t>
      </w:r>
      <w:r>
        <w:rPr>
          <w:rFonts w:ascii="Times New Roman" w:eastAsia="Times New Roman" w:hAnsi="Times New Roman" w:cs="Times New Roman"/>
        </w:rPr>
        <w:t xml:space="preserve">МВД России </w:t>
      </w:r>
      <w:r>
        <w:rPr>
          <w:rFonts w:ascii="Times New Roman" w:eastAsia="Times New Roman" w:hAnsi="Times New Roman" w:cs="Times New Roman"/>
        </w:rPr>
        <w:t>«Тобольский»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</w:t>
      </w:r>
      <w:r>
        <w:rPr>
          <w:rFonts w:ascii="Times New Roman" w:eastAsia="Times New Roman" w:hAnsi="Times New Roman" w:cs="Times New Roman"/>
          <w:b/>
          <w:bCs/>
        </w:rPr>
        <w:t>722402</w:t>
      </w:r>
      <w:r>
        <w:rPr>
          <w:rFonts w:ascii="Times New Roman" w:eastAsia="Times New Roman" w:hAnsi="Times New Roman" w:cs="Times New Roman"/>
          <w:b/>
          <w:bCs/>
        </w:rPr>
        <w:t>300</w:t>
      </w:r>
      <w:r>
        <w:rPr>
          <w:rFonts w:ascii="Times New Roman" w:eastAsia="Times New Roman" w:hAnsi="Times New Roman" w:cs="Times New Roman"/>
          <w:b/>
          <w:bCs/>
        </w:rPr>
        <w:t>03855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284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2rplc-47">
    <w:name w:val="cat-UserDefined grp-32 rplc-47"/>
    <w:basedOn w:val="DefaultParagraphFont"/>
  </w:style>
  <w:style w:type="character" w:customStyle="1" w:styleId="cat-UserDefinedgrp-32rplc-51">
    <w:name w:val="cat-UserDefined grp-3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